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"/>
        <w:gridCol w:w="3168"/>
        <w:gridCol w:w="2977"/>
        <w:gridCol w:w="1335"/>
        <w:gridCol w:w="1576"/>
      </w:tblGrid>
      <w:tr w:rsidR="008C46E4" w:rsidRPr="000714C2" w14:paraId="52926272" w14:textId="2411EE49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236BA" w14:textId="77777777" w:rsidR="008C46E4" w:rsidRPr="000714C2" w:rsidRDefault="008C46E4" w:rsidP="00084C39">
            <w:pPr>
              <w:tabs>
                <w:tab w:val="left" w:pos="297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T.C. </w:t>
            </w:r>
          </w:p>
          <w:p w14:paraId="246A72C3" w14:textId="77777777" w:rsidR="008C46E4" w:rsidRPr="000714C2" w:rsidRDefault="008C46E4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GİRESUN ÜNİVERSİTESİ</w:t>
            </w:r>
          </w:p>
          <w:p w14:paraId="5EEF2130" w14:textId="22C1599D" w:rsidR="008C46E4" w:rsidRPr="000714C2" w:rsidRDefault="008C46E4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………………...MYO/YO/FAKÜLTESİ/ENSTİTÜSÜ</w:t>
            </w: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BİRİM ÖĞRENCİ KOMİSYONU </w:t>
            </w: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>TOPLANTI İMZA TUTANAĞI</w:t>
            </w:r>
          </w:p>
        </w:tc>
      </w:tr>
      <w:tr w:rsidR="008C46E4" w:rsidRPr="000714C2" w14:paraId="3B91A44A" w14:textId="1AF3090C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E44D" w14:textId="35C89D3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Tarih/Saat:</w:t>
            </w:r>
          </w:p>
        </w:tc>
      </w:tr>
      <w:tr w:rsidR="008C46E4" w:rsidRPr="000714C2" w14:paraId="24EEC127" w14:textId="68796118" w:rsidTr="009800E0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D121" w14:textId="1CB974B6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Yeri:</w:t>
            </w:r>
          </w:p>
        </w:tc>
      </w:tr>
      <w:tr w:rsidR="00E436BF" w:rsidRPr="000714C2" w14:paraId="7714557A" w14:textId="68F998AE" w:rsidTr="00E436BF">
        <w:trPr>
          <w:trHeight w:val="894"/>
        </w:trPr>
        <w:tc>
          <w:tcPr>
            <w:tcW w:w="35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6B99" w14:textId="77777777" w:rsidR="00E436BF" w:rsidRPr="000714C2" w:rsidRDefault="00E436BF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Komisyon Başkanı:</w:t>
            </w:r>
          </w:p>
        </w:tc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462B" w14:textId="2CA7B1ED" w:rsidR="00E436BF" w:rsidRPr="000714C2" w:rsidRDefault="00E436BF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İmza:</w:t>
            </w:r>
          </w:p>
        </w:tc>
      </w:tr>
      <w:tr w:rsidR="008C46E4" w:rsidRPr="000714C2" w14:paraId="06AC4E04" w14:textId="5D87BC3B" w:rsidTr="0084647B">
        <w:trPr>
          <w:trHeight w:val="51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B4D10C1" w14:textId="5277E086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Katılımcı Bilgileri</w:t>
            </w:r>
          </w:p>
        </w:tc>
      </w:tr>
      <w:tr w:rsidR="008C46E4" w:rsidRPr="000714C2" w14:paraId="2FC69BEC" w14:textId="1688967B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9BEB95" w14:textId="134685A8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S.N.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39AF25" w14:textId="30B5E177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Ad/</w:t>
            </w:r>
            <w:proofErr w:type="spellStart"/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Soyad</w:t>
            </w:r>
            <w:proofErr w:type="spellEnd"/>
          </w:p>
        </w:tc>
        <w:tc>
          <w:tcPr>
            <w:tcW w:w="216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E10E" w14:textId="77777777" w:rsidR="008C46E4" w:rsidRPr="000714C2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Bölüm/Program</w:t>
            </w: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A269" w14:textId="038B62DF" w:rsidR="008C46E4" w:rsidRPr="008C46E4" w:rsidRDefault="008C46E4" w:rsidP="008C4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8C46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İmza</w:t>
            </w:r>
          </w:p>
        </w:tc>
      </w:tr>
      <w:tr w:rsidR="008C46E4" w:rsidRPr="000714C2" w14:paraId="2F3FFD8F" w14:textId="4111CA7C" w:rsidTr="0084647B">
        <w:trPr>
          <w:trHeight w:val="510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173" w14:textId="13822BF7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A68" w14:textId="4C72572F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B2E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1CC3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07130C6" w14:textId="0E552E2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E8B5" w14:textId="03DD637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131E" w14:textId="3C183EA4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3A45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80E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4BBCF910" w14:textId="30D53B77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486" w14:textId="5F3DCA0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EF41" w14:textId="5B171409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437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7044A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6296B86" w14:textId="484C96B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C84A" w14:textId="607C9422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AECF" w14:textId="07B0C7B3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66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28C5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39CDECC" w14:textId="14AEDBF2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79D" w14:textId="264BC687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B20" w14:textId="5AB58371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D2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863E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289B8821" w14:textId="7A82BC41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5A1" w14:textId="440BEB48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20B5" w14:textId="5913922E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F7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D119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4562838A" w14:textId="4D195B3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C70F" w14:textId="184DF28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254A" w14:textId="30398B6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6C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D7378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CCEEC7E" w14:textId="44D3B3A9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E473" w14:textId="015D5EC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767" w14:textId="34D25FB8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B53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037E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282682E" w14:textId="058D8D2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E4AE" w14:textId="76092A2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9DB" w14:textId="217EB1A6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89C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C20A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53BC6D98" w14:textId="292C7AB6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3437" w14:textId="7060503D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6655" w14:textId="705EA39A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88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C50C4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6EE0AFD8" w14:textId="18632EF8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E91D" w14:textId="40E21454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D29" w14:textId="045B2A21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2224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A9AD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6539F7FF" w14:textId="17331390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DE7" w14:textId="0234E21A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98B" w14:textId="1EDACF0F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8EE0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23A4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FECB0E3" w14:textId="28019945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9F7" w14:textId="4C3DACDD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DC8E" w14:textId="60C19D62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B82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1B4BF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08AD2407" w14:textId="1F5FE492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D645" w14:textId="747C71A9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2F4" w14:textId="19E8621E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273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07F12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7D54D683" w14:textId="25A79AB3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7DD1" w14:textId="4B0270A8" w:rsidR="008C46E4" w:rsidRPr="0084647B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8464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D91C" w14:textId="0510BF7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0CB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6919B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34B49970" w14:textId="0D6CB337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F224" w14:textId="77777777" w:rsidR="008C46E4" w:rsidRPr="000714C2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554E" w14:textId="6B7DAB3B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5298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F889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8C46E4" w:rsidRPr="000714C2" w14:paraId="18C6CC31" w14:textId="6502520B" w:rsidTr="0084647B">
        <w:trPr>
          <w:trHeight w:val="510"/>
        </w:trPr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849" w14:textId="77777777" w:rsidR="008C46E4" w:rsidRPr="000714C2" w:rsidRDefault="008C46E4" w:rsidP="00846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  <w:tc>
          <w:tcPr>
            <w:tcW w:w="1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4039" w14:textId="713C24B8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2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78B7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  <w:t> 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26BA1" w14:textId="77777777" w:rsidR="008C46E4" w:rsidRPr="000714C2" w:rsidRDefault="008C46E4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 w:eastAsia="tr-TR"/>
              </w:rPr>
            </w:pPr>
          </w:p>
        </w:tc>
      </w:tr>
    </w:tbl>
    <w:p w14:paraId="68BF638C" w14:textId="77777777" w:rsidR="00AC6456" w:rsidRDefault="00AC6456" w:rsidP="0011215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2"/>
      </w:tblGrid>
      <w:tr w:rsidR="00AC6456" w:rsidRPr="000714C2" w14:paraId="462FFCC6" w14:textId="77777777" w:rsidTr="00A32F21">
        <w:trPr>
          <w:trHeight w:val="517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C2FB" w14:textId="77777777" w:rsidR="000714C2" w:rsidRPr="000714C2" w:rsidRDefault="000714C2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lastRenderedPageBreak/>
              <w:t xml:space="preserve">T.C. </w:t>
            </w:r>
          </w:p>
          <w:p w14:paraId="554C06AD" w14:textId="77777777" w:rsidR="000714C2" w:rsidRPr="000714C2" w:rsidRDefault="000714C2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GİRESUN ÜNİVERSİTESİ</w:t>
            </w:r>
          </w:p>
          <w:p w14:paraId="21EAC262" w14:textId="7E0E2B50" w:rsidR="00AC6456" w:rsidRPr="000714C2" w:rsidRDefault="000714C2" w:rsidP="0084647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………………...MYO/YO/FAKÜLTESİ/ENSTİTÜSÜ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BİRİM ÖĞRENCİ KOMİSYONU 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br/>
              <w:t xml:space="preserve">TOPLANTI </w:t>
            </w: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 xml:space="preserve">KARAR </w:t>
            </w:r>
            <w:r w:rsidR="00AC6456"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TUTANAĞI</w:t>
            </w:r>
          </w:p>
        </w:tc>
      </w:tr>
      <w:tr w:rsidR="00AC6456" w:rsidRPr="000714C2" w14:paraId="53E5DD54" w14:textId="77777777" w:rsidTr="00A32F21">
        <w:trPr>
          <w:trHeight w:val="75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033C" w14:textId="7777777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</w:p>
        </w:tc>
      </w:tr>
      <w:tr w:rsidR="00AC6456" w:rsidRPr="000714C2" w14:paraId="2F9EB51D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3468B2C3" w14:textId="3FE2474C" w:rsidR="00AC6456" w:rsidRPr="000714C2" w:rsidRDefault="00AC6456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Gündemi:</w:t>
            </w:r>
          </w:p>
        </w:tc>
      </w:tr>
      <w:tr w:rsidR="00AC6456" w:rsidRPr="000714C2" w14:paraId="14CD6089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6DDF1" w14:textId="458A6C64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</w:p>
        </w:tc>
      </w:tr>
      <w:tr w:rsidR="00AC6456" w:rsidRPr="000714C2" w14:paraId="7E21627B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3685" w14:textId="6A6D0294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</w:p>
        </w:tc>
      </w:tr>
      <w:tr w:rsidR="00AC6456" w:rsidRPr="000714C2" w14:paraId="56030051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05B6" w14:textId="7308E83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73C40B22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05BE" w14:textId="37C0866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  <w:tr w:rsidR="00AC6456" w:rsidRPr="000714C2" w14:paraId="5D17682A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65E353EC" w14:textId="6603EE85" w:rsidR="00AC6456" w:rsidRPr="000714C2" w:rsidRDefault="00AC6456" w:rsidP="008C4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Toplantı Kararları:</w:t>
            </w:r>
          </w:p>
        </w:tc>
      </w:tr>
      <w:tr w:rsidR="00AC6456" w:rsidRPr="000714C2" w14:paraId="037DEB1F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8F1" w14:textId="2312E93F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</w:p>
        </w:tc>
      </w:tr>
      <w:tr w:rsidR="00AC6456" w:rsidRPr="000714C2" w14:paraId="0E172D00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0C2A0" w14:textId="278ACC49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</w:p>
        </w:tc>
      </w:tr>
      <w:tr w:rsidR="00AC6456" w:rsidRPr="000714C2" w14:paraId="4B4F87EA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72BFD" w14:textId="12CBE16B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1FCCC4AD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1F7D1" w14:textId="329371A1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  <w:tr w:rsidR="00AC6456" w:rsidRPr="000714C2" w14:paraId="5A16C7D2" w14:textId="77777777" w:rsidTr="0084647B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14:paraId="1060512C" w14:textId="36FC9E0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İyileştirme Önerileri:</w:t>
            </w:r>
          </w:p>
        </w:tc>
      </w:tr>
      <w:tr w:rsidR="00AC6456" w:rsidRPr="000714C2" w14:paraId="79A4D7AD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3F7A" w14:textId="2BDEF2BC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1.</w:t>
            </w:r>
          </w:p>
        </w:tc>
      </w:tr>
      <w:tr w:rsidR="00AC6456" w:rsidRPr="000714C2" w14:paraId="1DA8C515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1230" w14:textId="6E9D8407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2.</w:t>
            </w:r>
          </w:p>
        </w:tc>
      </w:tr>
      <w:tr w:rsidR="00AC6456" w:rsidRPr="000714C2" w14:paraId="6682DD74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7EE03" w14:textId="4576885A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3.</w:t>
            </w:r>
          </w:p>
        </w:tc>
      </w:tr>
      <w:tr w:rsidR="00AC6456" w:rsidRPr="000714C2" w14:paraId="3CAD05C7" w14:textId="77777777" w:rsidTr="008C46E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5E207" w14:textId="54C377F6" w:rsidR="00AC6456" w:rsidRPr="000714C2" w:rsidRDefault="00AC6456" w:rsidP="00A32F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</w:pPr>
            <w:r w:rsidRPr="000714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tr-TR" w:eastAsia="tr-TR"/>
              </w:rPr>
              <w:t>4.</w:t>
            </w:r>
          </w:p>
        </w:tc>
      </w:tr>
    </w:tbl>
    <w:p w14:paraId="36A815E9" w14:textId="77777777" w:rsidR="00AC6456" w:rsidRPr="000714C2" w:rsidRDefault="00AC6456" w:rsidP="00AC6456">
      <w:pPr>
        <w:rPr>
          <w:rFonts w:ascii="Times New Roman" w:hAnsi="Times New Roman" w:cs="Times New Roman"/>
          <w:sz w:val="28"/>
          <w:szCs w:val="28"/>
        </w:rPr>
      </w:pPr>
    </w:p>
    <w:p w14:paraId="172C18FF" w14:textId="77777777" w:rsidR="00AC6456" w:rsidRPr="008C46E4" w:rsidRDefault="00AC6456" w:rsidP="008C46E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6E4">
        <w:rPr>
          <w:rFonts w:ascii="Times New Roman" w:hAnsi="Times New Roman" w:cs="Times New Roman"/>
          <w:b/>
          <w:bCs/>
          <w:sz w:val="28"/>
          <w:szCs w:val="28"/>
          <w:lang w:val="tr-TR"/>
        </w:rPr>
        <w:t>Raporlama</w:t>
      </w:r>
      <w:r w:rsidRPr="008C46E4">
        <w:rPr>
          <w:rFonts w:ascii="Times New Roman" w:hAnsi="Times New Roman" w:cs="Times New Roman"/>
          <w:b/>
          <w:bCs/>
          <w:sz w:val="28"/>
          <w:szCs w:val="28"/>
        </w:rPr>
        <w:t xml:space="preserve"> ve </w:t>
      </w:r>
      <w:r w:rsidRPr="008C46E4">
        <w:rPr>
          <w:rFonts w:ascii="Times New Roman" w:hAnsi="Times New Roman" w:cs="Times New Roman"/>
          <w:b/>
          <w:bCs/>
          <w:sz w:val="28"/>
          <w:szCs w:val="28"/>
          <w:lang w:val="tr-TR"/>
        </w:rPr>
        <w:t>Gönderim</w:t>
      </w:r>
      <w:r w:rsidRPr="008C46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1396EA" w14:textId="0F6FFE13" w:rsidR="00AC6456" w:rsidRPr="000714C2" w:rsidRDefault="00AC6456" w:rsidP="008C46E4">
      <w:pPr>
        <w:jc w:val="both"/>
        <w:rPr>
          <w:rFonts w:ascii="Times New Roman" w:hAnsi="Times New Roman" w:cs="Times New Roman"/>
          <w:sz w:val="28"/>
          <w:szCs w:val="28"/>
        </w:rPr>
      </w:pPr>
      <w:r w:rsidRPr="000714C2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rapor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Birim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Öğrenci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Komisyonu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B70">
        <w:rPr>
          <w:rFonts w:ascii="Times New Roman" w:hAnsi="Times New Roman" w:cs="Times New Roman"/>
          <w:sz w:val="28"/>
          <w:szCs w:val="28"/>
        </w:rPr>
        <w:t>Birim</w:t>
      </w:r>
      <w:proofErr w:type="spellEnd"/>
      <w:r w:rsidR="000C5B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Komisyonu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tarafından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hazırlanarak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r w:rsidRPr="000714C2">
        <w:rPr>
          <w:rFonts w:ascii="Times New Roman" w:hAnsi="Times New Roman" w:cs="Times New Roman"/>
          <w:sz w:val="28"/>
          <w:szCs w:val="28"/>
          <w:lang w:val="tr-TR"/>
        </w:rPr>
        <w:t>Üniversite</w:t>
      </w:r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Kalite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Komisyonuna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4C2">
        <w:rPr>
          <w:rFonts w:ascii="Times New Roman" w:hAnsi="Times New Roman" w:cs="Times New Roman"/>
          <w:sz w:val="28"/>
          <w:szCs w:val="28"/>
        </w:rPr>
        <w:t>sunulmuştur</w:t>
      </w:r>
      <w:proofErr w:type="spellEnd"/>
      <w:r w:rsidRPr="000714C2">
        <w:rPr>
          <w:rFonts w:ascii="Times New Roman" w:hAnsi="Times New Roman" w:cs="Times New Roman"/>
          <w:sz w:val="28"/>
          <w:szCs w:val="28"/>
        </w:rPr>
        <w:t>.</w:t>
      </w:r>
    </w:p>
    <w:sectPr w:rsidR="00AC6456" w:rsidRPr="000714C2" w:rsidSect="009800E0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0012506"/>
    <w:multiLevelType w:val="hybridMultilevel"/>
    <w:tmpl w:val="0BC04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F1809"/>
    <w:multiLevelType w:val="hybridMultilevel"/>
    <w:tmpl w:val="6DCCA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960527">
    <w:abstractNumId w:val="8"/>
  </w:num>
  <w:num w:numId="2" w16cid:durableId="728770523">
    <w:abstractNumId w:val="6"/>
  </w:num>
  <w:num w:numId="3" w16cid:durableId="1291860210">
    <w:abstractNumId w:val="5"/>
  </w:num>
  <w:num w:numId="4" w16cid:durableId="46610247">
    <w:abstractNumId w:val="4"/>
  </w:num>
  <w:num w:numId="5" w16cid:durableId="373232023">
    <w:abstractNumId w:val="7"/>
  </w:num>
  <w:num w:numId="6" w16cid:durableId="1597790634">
    <w:abstractNumId w:val="3"/>
  </w:num>
  <w:num w:numId="7" w16cid:durableId="1642417566">
    <w:abstractNumId w:val="2"/>
  </w:num>
  <w:num w:numId="8" w16cid:durableId="1471904616">
    <w:abstractNumId w:val="1"/>
  </w:num>
  <w:num w:numId="9" w16cid:durableId="1708329499">
    <w:abstractNumId w:val="0"/>
  </w:num>
  <w:num w:numId="10" w16cid:durableId="1872373113">
    <w:abstractNumId w:val="9"/>
  </w:num>
  <w:num w:numId="11" w16cid:durableId="1135374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4C2"/>
    <w:rsid w:val="00084C39"/>
    <w:rsid w:val="000C5B70"/>
    <w:rsid w:val="000C5D26"/>
    <w:rsid w:val="00112153"/>
    <w:rsid w:val="0015074B"/>
    <w:rsid w:val="002464CA"/>
    <w:rsid w:val="0029639D"/>
    <w:rsid w:val="00326F90"/>
    <w:rsid w:val="0033054D"/>
    <w:rsid w:val="00390955"/>
    <w:rsid w:val="003B1E4A"/>
    <w:rsid w:val="005A3B6D"/>
    <w:rsid w:val="0084647B"/>
    <w:rsid w:val="008934B3"/>
    <w:rsid w:val="008C46E4"/>
    <w:rsid w:val="00935E0E"/>
    <w:rsid w:val="009800E0"/>
    <w:rsid w:val="00AA1D8D"/>
    <w:rsid w:val="00AC6456"/>
    <w:rsid w:val="00B47730"/>
    <w:rsid w:val="00CB0664"/>
    <w:rsid w:val="00E35DB7"/>
    <w:rsid w:val="00E436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CA4D5"/>
  <w15:docId w15:val="{56575D00-9558-486A-A679-94529B39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A99A7-A2C8-44E4-B434-DC20B248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sipahi</dc:creator>
  <cp:keywords/>
  <dc:description>generated by python-docx</dc:description>
  <cp:lastModifiedBy>Hakan SİPAHİ</cp:lastModifiedBy>
  <cp:revision>4</cp:revision>
  <dcterms:created xsi:type="dcterms:W3CDTF">2024-11-27T07:10:00Z</dcterms:created>
  <dcterms:modified xsi:type="dcterms:W3CDTF">2025-01-16T06:33:00Z</dcterms:modified>
  <cp:category/>
</cp:coreProperties>
</file>